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14170" w14:textId="74B9F690" w:rsidR="008A0F63" w:rsidRDefault="008A0F63" w:rsidP="004A3614">
      <w:pPr>
        <w:pStyle w:val="Heading1"/>
        <w:jc w:val="center"/>
      </w:pPr>
      <w:r w:rsidRPr="008A0F63">
        <w:rPr>
          <w:noProof/>
        </w:rPr>
        <w:drawing>
          <wp:inline distT="0" distB="0" distL="0" distR="0" wp14:anchorId="6A344018" wp14:editId="16B46D08">
            <wp:extent cx="1905000" cy="1562046"/>
            <wp:effectExtent l="0" t="0" r="0" b="635"/>
            <wp:docPr id="1640307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03" cy="157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F53C4" w14:textId="77777777" w:rsidR="004A3614" w:rsidRDefault="008A0F63" w:rsidP="004A3614">
      <w:pPr>
        <w:spacing w:line="240" w:lineRule="auto"/>
        <w:jc w:val="center"/>
        <w:rPr>
          <w:rFonts w:ascii="Aptos" w:hAnsi="Aptos"/>
          <w:sz w:val="48"/>
          <w:szCs w:val="48"/>
        </w:rPr>
      </w:pPr>
      <w:r w:rsidRPr="008B123B">
        <w:rPr>
          <w:rFonts w:ascii="Aptos" w:hAnsi="Aptos"/>
          <w:sz w:val="48"/>
          <w:szCs w:val="48"/>
        </w:rPr>
        <w:t>SHAPING A BRIGHTER FUTURE</w:t>
      </w:r>
    </w:p>
    <w:p w14:paraId="12B1FE49" w14:textId="4BF444C7" w:rsidR="008A0F63" w:rsidRPr="004A3614" w:rsidRDefault="008A0F63" w:rsidP="004A3614">
      <w:pPr>
        <w:spacing w:line="240" w:lineRule="auto"/>
        <w:jc w:val="center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Leave a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L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asting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L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egacy for Women, Children and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 C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ommunity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M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embers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S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urviving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V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iolence</w:t>
      </w:r>
    </w:p>
    <w:p w14:paraId="2EFE2F64" w14:textId="1FE840D1" w:rsidR="008A0F63" w:rsidRPr="004A3614" w:rsidRDefault="008A0F63" w:rsidP="008A0F63">
      <w:pPr>
        <w:rPr>
          <w:rFonts w:ascii="Aptos" w:hAnsi="Aptos"/>
        </w:rPr>
      </w:pPr>
      <w:r w:rsidRPr="004A3614">
        <w:rPr>
          <w:rFonts w:ascii="Aptos" w:hAnsi="Aptos"/>
        </w:rPr>
        <w:t>_____________________________________________________________________________________________________</w:t>
      </w:r>
      <w:r w:rsidR="00375331" w:rsidRPr="004A3614">
        <w:rPr>
          <w:rFonts w:ascii="Aptos" w:hAnsi="Aptos"/>
        </w:rPr>
        <w:t>__</w:t>
      </w:r>
    </w:p>
    <w:p w14:paraId="24CD0755" w14:textId="72B13102" w:rsidR="00BD7312" w:rsidRPr="004A3614" w:rsidRDefault="00000000">
      <w:pPr>
        <w:pStyle w:val="Heading1"/>
        <w:rPr>
          <w:rFonts w:ascii="Aptos" w:hAnsi="Aptos"/>
        </w:rPr>
      </w:pPr>
      <w:r w:rsidRPr="004A3614">
        <w:rPr>
          <w:rFonts w:ascii="Aptos" w:hAnsi="Aptos"/>
        </w:rPr>
        <w:t>Gifts of Life Insurance Policies</w:t>
      </w:r>
    </w:p>
    <w:p w14:paraId="689EFB0E" w14:textId="77777777" w:rsidR="00BD7312" w:rsidRPr="004A3614" w:rsidRDefault="00000000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Turn a Modest Premium into a Lasting Impact</w:t>
      </w:r>
    </w:p>
    <w:p w14:paraId="36122440" w14:textId="77777777" w:rsidR="00BD7312" w:rsidRPr="004A3614" w:rsidRDefault="00000000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Overview</w:t>
      </w:r>
    </w:p>
    <w:p w14:paraId="71056EC2" w14:textId="3322D2C7" w:rsidR="00BD7312" w:rsidRPr="004A3614" w:rsidRDefault="00000000">
      <w:pPr>
        <w:rPr>
          <w:rFonts w:ascii="Aptos" w:hAnsi="Aptos"/>
        </w:rPr>
      </w:pPr>
      <w:r w:rsidRPr="004A3614">
        <w:rPr>
          <w:rFonts w:ascii="Aptos" w:hAnsi="Aptos"/>
        </w:rPr>
        <w:t xml:space="preserve">Life insurance is a simple way to make a significant gift. By naming </w:t>
      </w:r>
      <w:r w:rsidR="00A4625C" w:rsidRPr="004A3614">
        <w:rPr>
          <w:rFonts w:ascii="Aptos" w:hAnsi="Aptos"/>
        </w:rPr>
        <w:t>Sage Haven Society</w:t>
      </w:r>
      <w:r w:rsidRPr="004A3614">
        <w:rPr>
          <w:rFonts w:ascii="Aptos" w:hAnsi="Aptos"/>
        </w:rPr>
        <w:t xml:space="preserve"> as the owner or </w:t>
      </w:r>
      <w:r w:rsidR="00C046B0">
        <w:rPr>
          <w:rFonts w:ascii="Aptos" w:hAnsi="Aptos"/>
        </w:rPr>
        <w:t xml:space="preserve">irrevocable </w:t>
      </w:r>
      <w:r w:rsidRPr="004A3614">
        <w:rPr>
          <w:rFonts w:ascii="Aptos" w:hAnsi="Aptos"/>
        </w:rPr>
        <w:t>beneficiary of your policy, you can create a lasting legacy for the community.</w:t>
      </w:r>
    </w:p>
    <w:p w14:paraId="7876FB90" w14:textId="77777777" w:rsidR="00BD7312" w:rsidRPr="004A3614" w:rsidRDefault="00000000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Benefits</w:t>
      </w:r>
    </w:p>
    <w:p w14:paraId="079DC385" w14:textId="77777777" w:rsidR="00BD7312" w:rsidRPr="004A3614" w:rsidRDefault="00000000">
      <w:pPr>
        <w:rPr>
          <w:rFonts w:ascii="Aptos" w:hAnsi="Aptos"/>
        </w:rPr>
      </w:pPr>
      <w:r w:rsidRPr="004A3614">
        <w:rPr>
          <w:rFonts w:ascii="Aptos" w:hAnsi="Aptos"/>
        </w:rPr>
        <w:t>- Modest premium payments result in a large future gift.</w:t>
      </w:r>
      <w:r w:rsidRPr="004A3614">
        <w:rPr>
          <w:rFonts w:ascii="Aptos" w:hAnsi="Aptos"/>
        </w:rPr>
        <w:br/>
      </w:r>
      <w:r w:rsidRPr="00C046B0">
        <w:rPr>
          <w:rFonts w:ascii="Aptos" w:hAnsi="Aptos"/>
          <w:color w:val="000000" w:themeColor="text1"/>
        </w:rPr>
        <w:t>- Receive tax benefits for the policy's cash value or premiums.</w:t>
      </w:r>
      <w:r w:rsidRPr="00C046B0">
        <w:rPr>
          <w:rFonts w:ascii="Aptos" w:hAnsi="Aptos"/>
          <w:color w:val="000000" w:themeColor="text1"/>
        </w:rPr>
        <w:br/>
      </w:r>
      <w:r w:rsidRPr="004A3614">
        <w:rPr>
          <w:rFonts w:ascii="Aptos" w:hAnsi="Aptos"/>
        </w:rPr>
        <w:t>- Ensure your legacy supports the causes you care about.</w:t>
      </w:r>
    </w:p>
    <w:p w14:paraId="4A6270B3" w14:textId="77777777" w:rsidR="00BD7312" w:rsidRPr="004A3614" w:rsidRDefault="00000000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How It Works</w:t>
      </w:r>
    </w:p>
    <w:p w14:paraId="3D8A6363" w14:textId="29112E4C" w:rsidR="00BD7312" w:rsidRPr="004A3614" w:rsidRDefault="00000000">
      <w:pPr>
        <w:rPr>
          <w:rFonts w:ascii="Aptos" w:hAnsi="Aptos"/>
        </w:rPr>
      </w:pPr>
      <w:r w:rsidRPr="004A3614">
        <w:rPr>
          <w:rFonts w:ascii="Aptos" w:hAnsi="Aptos"/>
        </w:rPr>
        <w:t xml:space="preserve">1. Transfer ownership of an existing policy to </w:t>
      </w:r>
      <w:r w:rsidR="00A4625C" w:rsidRPr="004A3614">
        <w:rPr>
          <w:rFonts w:ascii="Aptos" w:hAnsi="Aptos"/>
        </w:rPr>
        <w:t>Sage Haven Society</w:t>
      </w:r>
      <w:r w:rsidRPr="004A3614">
        <w:rPr>
          <w:rFonts w:ascii="Aptos" w:hAnsi="Aptos"/>
        </w:rPr>
        <w:t xml:space="preserve"> or name them as the </w:t>
      </w:r>
      <w:r w:rsidR="00C046B0">
        <w:rPr>
          <w:rFonts w:ascii="Aptos" w:hAnsi="Aptos"/>
        </w:rPr>
        <w:t xml:space="preserve">irrevocable </w:t>
      </w:r>
      <w:r w:rsidRPr="004A3614">
        <w:rPr>
          <w:rFonts w:ascii="Aptos" w:hAnsi="Aptos"/>
        </w:rPr>
        <w:t>beneficiary.</w:t>
      </w:r>
      <w:r w:rsidRPr="004A3614">
        <w:rPr>
          <w:rFonts w:ascii="Aptos" w:hAnsi="Aptos"/>
        </w:rPr>
        <w:br/>
        <w:t xml:space="preserve">2. </w:t>
      </w:r>
      <w:r w:rsidR="00A4625C" w:rsidRPr="004A3614">
        <w:rPr>
          <w:rFonts w:ascii="Aptos" w:hAnsi="Aptos"/>
        </w:rPr>
        <w:t>Sage Haven</w:t>
      </w:r>
      <w:r w:rsidRPr="004A3614">
        <w:rPr>
          <w:rFonts w:ascii="Aptos" w:hAnsi="Aptos"/>
        </w:rPr>
        <w:t xml:space="preserve"> receives the policy's value when it matures.</w:t>
      </w:r>
      <w:r w:rsidRPr="004A3614">
        <w:rPr>
          <w:rFonts w:ascii="Aptos" w:hAnsi="Aptos"/>
        </w:rPr>
        <w:br/>
        <w:t>3. You receive tax benefits for your contributions.</w:t>
      </w:r>
    </w:p>
    <w:p w14:paraId="01139713" w14:textId="2FD18EBA" w:rsidR="00BD7312" w:rsidRPr="004A3614" w:rsidRDefault="001774E2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Our Information</w:t>
      </w:r>
    </w:p>
    <w:p w14:paraId="2B282F5F" w14:textId="77777777" w:rsidR="001774E2" w:rsidRPr="004A3614" w:rsidRDefault="00000000" w:rsidP="001774E2">
      <w:pPr>
        <w:spacing w:after="0" w:line="240" w:lineRule="auto"/>
        <w:rPr>
          <w:rFonts w:ascii="Aptos" w:hAnsi="Aptos"/>
        </w:rPr>
      </w:pPr>
      <w:r w:rsidRPr="004A3614">
        <w:rPr>
          <w:rFonts w:ascii="Aptos" w:hAnsi="Aptos"/>
        </w:rPr>
        <w:t xml:space="preserve">Legal Name: </w:t>
      </w:r>
      <w:r w:rsidR="00AC063D" w:rsidRPr="004A3614">
        <w:rPr>
          <w:rFonts w:ascii="Aptos" w:hAnsi="Aptos"/>
        </w:rPr>
        <w:t>Sage Haven Society</w:t>
      </w:r>
      <w:r w:rsidRPr="004A3614">
        <w:rPr>
          <w:rFonts w:ascii="Aptos" w:hAnsi="Aptos"/>
        </w:rPr>
        <w:br/>
        <w:t>Charitable Number:</w:t>
      </w:r>
      <w:r w:rsidR="00AC063D" w:rsidRPr="004A3614">
        <w:rPr>
          <w:rFonts w:ascii="Aptos" w:hAnsi="Aptos"/>
        </w:rPr>
        <w:t xml:space="preserve"> 10785 2584 RR0001</w:t>
      </w:r>
    </w:p>
    <w:p w14:paraId="44603C5F" w14:textId="19569F41" w:rsidR="001774E2" w:rsidRPr="004A3614" w:rsidRDefault="001774E2" w:rsidP="001774E2">
      <w:pPr>
        <w:spacing w:after="0" w:line="240" w:lineRule="auto"/>
        <w:rPr>
          <w:rFonts w:ascii="Aptos" w:hAnsi="Aptos"/>
        </w:rPr>
      </w:pPr>
      <w:r w:rsidRPr="004A3614">
        <w:rPr>
          <w:rFonts w:ascii="Aptos" w:hAnsi="Aptos"/>
        </w:rPr>
        <w:t>Society number: S-15795</w:t>
      </w:r>
    </w:p>
    <w:p w14:paraId="184DF4C0" w14:textId="77777777" w:rsidR="001774E2" w:rsidRPr="004A3614" w:rsidRDefault="001774E2" w:rsidP="001774E2">
      <w:pPr>
        <w:spacing w:after="0" w:line="240" w:lineRule="auto"/>
        <w:rPr>
          <w:rFonts w:ascii="Aptos" w:hAnsi="Aptos"/>
        </w:rPr>
      </w:pPr>
      <w:r w:rsidRPr="004A3614">
        <w:rPr>
          <w:rFonts w:ascii="Aptos" w:hAnsi="Aptos"/>
        </w:rPr>
        <w:t>Effective date of status: 1980-08-11</w:t>
      </w:r>
    </w:p>
    <w:p w14:paraId="534EFF62" w14:textId="77777777" w:rsidR="001774E2" w:rsidRPr="004A3614" w:rsidRDefault="001774E2" w:rsidP="001774E2">
      <w:pPr>
        <w:spacing w:after="0" w:line="240" w:lineRule="auto"/>
        <w:rPr>
          <w:rFonts w:ascii="Aptos" w:hAnsi="Aptos"/>
        </w:rPr>
      </w:pPr>
    </w:p>
    <w:p w14:paraId="50853D0B" w14:textId="77777777" w:rsidR="001774E2" w:rsidRPr="004A3614" w:rsidRDefault="001774E2" w:rsidP="001774E2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Contact Us</w:t>
      </w:r>
    </w:p>
    <w:p w14:paraId="679759AA" w14:textId="2283A624" w:rsidR="00BD7312" w:rsidRDefault="00000000" w:rsidP="001774E2">
      <w:pPr>
        <w:spacing w:after="0" w:line="240" w:lineRule="auto"/>
        <w:rPr>
          <w:rFonts w:ascii="Aptos" w:hAnsi="Aptos"/>
        </w:rPr>
      </w:pPr>
      <w:r w:rsidRPr="004A3614">
        <w:rPr>
          <w:rFonts w:ascii="Aptos" w:hAnsi="Aptos"/>
        </w:rPr>
        <w:t xml:space="preserve">Contact: </w:t>
      </w:r>
      <w:r w:rsidR="00AC063D" w:rsidRPr="004A3614">
        <w:rPr>
          <w:rFonts w:ascii="Aptos" w:hAnsi="Aptos"/>
        </w:rPr>
        <w:t>Ellen Frood, Executive Director</w:t>
      </w:r>
      <w:r w:rsidRPr="004A3614">
        <w:rPr>
          <w:rFonts w:ascii="Aptos" w:hAnsi="Aptos"/>
        </w:rPr>
        <w:br/>
        <w:t xml:space="preserve">Address: </w:t>
      </w:r>
      <w:r w:rsidR="00AC063D" w:rsidRPr="004A3614">
        <w:rPr>
          <w:rFonts w:ascii="Aptos" w:hAnsi="Aptos"/>
        </w:rPr>
        <w:t>3082 3</w:t>
      </w:r>
      <w:r w:rsidR="00AC063D" w:rsidRPr="004A3614">
        <w:rPr>
          <w:rFonts w:ascii="Aptos" w:hAnsi="Aptos"/>
          <w:vertAlign w:val="superscript"/>
        </w:rPr>
        <w:t>rd</w:t>
      </w:r>
      <w:r w:rsidR="00AC063D" w:rsidRPr="004A3614">
        <w:rPr>
          <w:rFonts w:ascii="Aptos" w:hAnsi="Aptos"/>
        </w:rPr>
        <w:t xml:space="preserve"> Avenue, Port Alberni, BC V9Y 2A5</w:t>
      </w:r>
      <w:r w:rsidRPr="004A3614">
        <w:rPr>
          <w:rFonts w:ascii="Aptos" w:hAnsi="Aptos"/>
        </w:rPr>
        <w:br/>
        <w:t>Phone:</w:t>
      </w:r>
      <w:r w:rsidR="00AC063D" w:rsidRPr="004A3614">
        <w:rPr>
          <w:rFonts w:ascii="Aptos" w:hAnsi="Aptos"/>
        </w:rPr>
        <w:t xml:space="preserve"> 250-736-0702</w:t>
      </w:r>
      <w:r w:rsidRPr="004A3614">
        <w:rPr>
          <w:rFonts w:ascii="Aptos" w:hAnsi="Aptos"/>
        </w:rPr>
        <w:br/>
        <w:t xml:space="preserve">Email: </w:t>
      </w:r>
      <w:r w:rsidR="00AC063D" w:rsidRPr="004A3614">
        <w:rPr>
          <w:rFonts w:ascii="Aptos" w:hAnsi="Aptos"/>
        </w:rPr>
        <w:t>executivedirector@sagehavensociety.org</w:t>
      </w:r>
      <w:r w:rsidRPr="004A3614">
        <w:rPr>
          <w:rFonts w:ascii="Aptos" w:hAnsi="Aptos"/>
        </w:rPr>
        <w:br/>
        <w:t xml:space="preserve">Website: </w:t>
      </w:r>
      <w:r w:rsidR="001774E2" w:rsidRPr="004A3614">
        <w:rPr>
          <w:rFonts w:ascii="Aptos" w:hAnsi="Aptos"/>
        </w:rPr>
        <w:t>sagehavensociety.org</w:t>
      </w:r>
    </w:p>
    <w:p w14:paraId="778402C0" w14:textId="77777777" w:rsidR="00C046B0" w:rsidRDefault="00C046B0" w:rsidP="001774E2">
      <w:pPr>
        <w:spacing w:after="0" w:line="240" w:lineRule="auto"/>
        <w:rPr>
          <w:rFonts w:ascii="Aptos" w:hAnsi="Aptos"/>
        </w:rPr>
      </w:pPr>
    </w:p>
    <w:p w14:paraId="0784D59B" w14:textId="3FDB17B2" w:rsidR="00C046B0" w:rsidRPr="00273853" w:rsidRDefault="00C046B0" w:rsidP="001774E2">
      <w:pPr>
        <w:spacing w:after="0" w:line="240" w:lineRule="auto"/>
        <w:rPr>
          <w:rFonts w:ascii="Aptos" w:hAnsi="Aptos"/>
          <w:i/>
          <w:iCs/>
          <w:color w:val="000000" w:themeColor="text1"/>
        </w:rPr>
      </w:pPr>
      <w:r w:rsidRPr="00273853">
        <w:rPr>
          <w:rFonts w:ascii="Aptos" w:hAnsi="Aptos"/>
          <w:i/>
          <w:iCs/>
          <w:color w:val="000000" w:themeColor="text1"/>
        </w:rPr>
        <w:t>Please contact your lawyer or for legal advice. Talk to your family</w:t>
      </w:r>
      <w:r w:rsidR="00273853">
        <w:rPr>
          <w:rFonts w:ascii="Aptos" w:hAnsi="Aptos"/>
          <w:i/>
          <w:iCs/>
          <w:color w:val="000000" w:themeColor="text1"/>
        </w:rPr>
        <w:t xml:space="preserve"> about your plans.</w:t>
      </w:r>
    </w:p>
    <w:sectPr w:rsidR="00C046B0" w:rsidRPr="00273853" w:rsidSect="00C046B0">
      <w:pgSz w:w="12240" w:h="15840"/>
      <w:pgMar w:top="397" w:right="851" w:bottom="62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0049639">
    <w:abstractNumId w:val="8"/>
  </w:num>
  <w:num w:numId="2" w16cid:durableId="2072381042">
    <w:abstractNumId w:val="6"/>
  </w:num>
  <w:num w:numId="3" w16cid:durableId="1142036102">
    <w:abstractNumId w:val="5"/>
  </w:num>
  <w:num w:numId="4" w16cid:durableId="875895662">
    <w:abstractNumId w:val="4"/>
  </w:num>
  <w:num w:numId="5" w16cid:durableId="1514495453">
    <w:abstractNumId w:val="7"/>
  </w:num>
  <w:num w:numId="6" w16cid:durableId="1085691204">
    <w:abstractNumId w:val="3"/>
  </w:num>
  <w:num w:numId="7" w16cid:durableId="431317115">
    <w:abstractNumId w:val="2"/>
  </w:num>
  <w:num w:numId="8" w16cid:durableId="103885783">
    <w:abstractNumId w:val="1"/>
  </w:num>
  <w:num w:numId="9" w16cid:durableId="23062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11A"/>
    <w:rsid w:val="00034616"/>
    <w:rsid w:val="0006063C"/>
    <w:rsid w:val="00061A83"/>
    <w:rsid w:val="00117A27"/>
    <w:rsid w:val="0015074B"/>
    <w:rsid w:val="001774E2"/>
    <w:rsid w:val="00273853"/>
    <w:rsid w:val="0029639D"/>
    <w:rsid w:val="00326F90"/>
    <w:rsid w:val="00375331"/>
    <w:rsid w:val="004A3614"/>
    <w:rsid w:val="00844EB0"/>
    <w:rsid w:val="008A0F63"/>
    <w:rsid w:val="008B123B"/>
    <w:rsid w:val="00A4625C"/>
    <w:rsid w:val="00AA0540"/>
    <w:rsid w:val="00AA1D8D"/>
    <w:rsid w:val="00AC063D"/>
    <w:rsid w:val="00B47730"/>
    <w:rsid w:val="00BD7312"/>
    <w:rsid w:val="00C046B0"/>
    <w:rsid w:val="00CB0664"/>
    <w:rsid w:val="00CC4131"/>
    <w:rsid w:val="00CE6D06"/>
    <w:rsid w:val="00F243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37F9B"/>
  <w14:defaultImageDpi w14:val="330"/>
  <w15:docId w15:val="{3273056F-5FF8-4A0E-907A-06385C14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Kathleen Lemieux</cp:lastModifiedBy>
  <cp:revision>12</cp:revision>
  <dcterms:created xsi:type="dcterms:W3CDTF">2024-11-19T16:35:00Z</dcterms:created>
  <dcterms:modified xsi:type="dcterms:W3CDTF">2024-12-10T15:55:00Z</dcterms:modified>
  <cp:category/>
</cp:coreProperties>
</file>