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4170" w14:textId="74B9F690" w:rsidR="008A0F63" w:rsidRDefault="008A0F63" w:rsidP="004A3614">
      <w:pPr>
        <w:pStyle w:val="Heading1"/>
        <w:jc w:val="center"/>
      </w:pPr>
      <w:r w:rsidRPr="008A0F63">
        <w:rPr>
          <w:noProof/>
        </w:rPr>
        <w:drawing>
          <wp:inline distT="0" distB="0" distL="0" distR="0" wp14:anchorId="6A344018" wp14:editId="16B46D08">
            <wp:extent cx="1905000" cy="1562046"/>
            <wp:effectExtent l="0" t="0" r="0" b="635"/>
            <wp:docPr id="1640307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03" cy="15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53C4" w14:textId="77777777" w:rsidR="004A3614" w:rsidRDefault="008A0F63" w:rsidP="004A3614">
      <w:pPr>
        <w:spacing w:line="240" w:lineRule="auto"/>
        <w:jc w:val="center"/>
        <w:rPr>
          <w:rFonts w:ascii="Aptos" w:hAnsi="Aptos"/>
          <w:sz w:val="48"/>
          <w:szCs w:val="48"/>
        </w:rPr>
      </w:pPr>
      <w:r w:rsidRPr="008B123B">
        <w:rPr>
          <w:rFonts w:ascii="Aptos" w:hAnsi="Aptos"/>
          <w:sz w:val="48"/>
          <w:szCs w:val="48"/>
        </w:rPr>
        <w:t>SHAPING A BRIGHTER FUTURE</w:t>
      </w:r>
    </w:p>
    <w:p w14:paraId="12B1FE49" w14:textId="4BF444C7" w:rsidR="008A0F63" w:rsidRPr="004A3614" w:rsidRDefault="008A0F63" w:rsidP="004A3614">
      <w:pPr>
        <w:spacing w:line="240" w:lineRule="auto"/>
        <w:jc w:val="center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Leave a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asting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L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egacy for Women, Children and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 C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ommunity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M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embers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S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 xml:space="preserve">urviving </w:t>
      </w:r>
      <w:r w:rsidR="004A3614"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V</w:t>
      </w:r>
      <w:r w:rsidRPr="008B123B">
        <w:rPr>
          <w:rFonts w:ascii="Aptos" w:hAnsi="Aptos"/>
          <w:b/>
          <w:bCs/>
          <w:color w:val="365F91" w:themeColor="accent1" w:themeShade="BF"/>
          <w:sz w:val="26"/>
          <w:szCs w:val="26"/>
          <w:highlight w:val="yellow"/>
        </w:rPr>
        <w:t>iolence</w:t>
      </w:r>
    </w:p>
    <w:p w14:paraId="2EFE2F64" w14:textId="1FE840D1" w:rsidR="008A0F63" w:rsidRPr="004A3614" w:rsidRDefault="008A0F63" w:rsidP="008A0F63">
      <w:pPr>
        <w:rPr>
          <w:rFonts w:ascii="Aptos" w:hAnsi="Aptos"/>
        </w:rPr>
      </w:pPr>
      <w:r w:rsidRPr="004A3614">
        <w:rPr>
          <w:rFonts w:ascii="Aptos" w:hAnsi="Aptos"/>
        </w:rPr>
        <w:t>_____________________________________________________________________________________________________</w:t>
      </w:r>
      <w:r w:rsidR="00375331" w:rsidRPr="004A3614">
        <w:rPr>
          <w:rFonts w:ascii="Aptos" w:hAnsi="Aptos"/>
        </w:rPr>
        <w:t>__</w:t>
      </w:r>
    </w:p>
    <w:p w14:paraId="689EFB0E" w14:textId="0179559F" w:rsidR="00BD7312" w:rsidRDefault="00481CA7" w:rsidP="00757F9F">
      <w:pPr>
        <w:pStyle w:val="Heading1"/>
        <w:rPr>
          <w:rFonts w:ascii="Aptos" w:hAnsi="Aptos"/>
        </w:rPr>
      </w:pPr>
      <w:r w:rsidRPr="004A3614">
        <w:rPr>
          <w:rFonts w:ascii="Aptos" w:hAnsi="Aptos"/>
        </w:rPr>
        <w:t xml:space="preserve">Gifts of </w:t>
      </w:r>
      <w:r w:rsidR="00757F9F">
        <w:rPr>
          <w:rFonts w:ascii="Aptos" w:hAnsi="Aptos"/>
        </w:rPr>
        <w:t>RRSPs and RRIFs</w:t>
      </w:r>
    </w:p>
    <w:p w14:paraId="08337750" w14:textId="67428CC3" w:rsidR="00757F9F" w:rsidRPr="00136F0A" w:rsidRDefault="00757F9F" w:rsidP="00136F0A">
      <w:pPr>
        <w:pStyle w:val="Heading2"/>
        <w:rPr>
          <w:rFonts w:ascii="Aptos" w:hAnsi="Aptos"/>
          <w:color w:val="1F497D" w:themeColor="text2"/>
        </w:rPr>
      </w:pPr>
      <w:r w:rsidRPr="00136F0A">
        <w:rPr>
          <w:rFonts w:ascii="Aptos" w:hAnsi="Aptos"/>
          <w:color w:val="1F497D" w:themeColor="text2"/>
        </w:rPr>
        <w:t>Support Your Community While Reducing Taxes</w:t>
      </w:r>
    </w:p>
    <w:p w14:paraId="36122440" w14:textId="77777777" w:rsidR="00BD7312" w:rsidRPr="004A3614" w:rsidRDefault="00481CA7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Overview</w:t>
      </w:r>
    </w:p>
    <w:p w14:paraId="31929E2B" w14:textId="4971DAE3" w:rsidR="00757F9F" w:rsidRPr="00757F9F" w:rsidRDefault="00757F9F" w:rsidP="00757F9F">
      <w:pPr>
        <w:rPr>
          <w:rFonts w:ascii="Aptos" w:hAnsi="Aptos"/>
        </w:rPr>
      </w:pPr>
      <w:r w:rsidRPr="00757F9F">
        <w:rPr>
          <w:rFonts w:ascii="Aptos" w:hAnsi="Aptos"/>
        </w:rPr>
        <w:t xml:space="preserve">Registered Retirement Savings Plans (RRSPs) and Registered Retirement Income Funds (RRIFs) can be donated by naming </w:t>
      </w:r>
      <w:r w:rsidR="00481CA7">
        <w:rPr>
          <w:rFonts w:ascii="Aptos" w:hAnsi="Aptos"/>
        </w:rPr>
        <w:t>Sage Haven Society</w:t>
      </w:r>
      <w:r w:rsidRPr="00757F9F">
        <w:rPr>
          <w:rFonts w:ascii="Aptos" w:hAnsi="Aptos"/>
        </w:rPr>
        <w:t xml:space="preserve"> as the beneficiary. This ensures that your savings can benefit the community and your estate.</w:t>
      </w:r>
    </w:p>
    <w:p w14:paraId="7876FB90" w14:textId="77777777" w:rsidR="00BD7312" w:rsidRPr="004A3614" w:rsidRDefault="00481CA7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Benefits</w:t>
      </w:r>
    </w:p>
    <w:p w14:paraId="7B4809C3" w14:textId="77777777" w:rsidR="00757F9F" w:rsidRPr="00757F9F" w:rsidRDefault="00757F9F" w:rsidP="00757F9F">
      <w:pPr>
        <w:rPr>
          <w:rFonts w:ascii="Aptos" w:hAnsi="Aptos"/>
        </w:rPr>
      </w:pPr>
      <w:r w:rsidRPr="00757F9F">
        <w:rPr>
          <w:rFonts w:ascii="Aptos" w:hAnsi="Aptos"/>
        </w:rPr>
        <w:t>- Avoid probate fees on the donated amount.</w:t>
      </w:r>
      <w:r w:rsidRPr="00757F9F">
        <w:rPr>
          <w:rFonts w:ascii="Aptos" w:hAnsi="Aptos"/>
        </w:rPr>
        <w:br/>
        <w:t>- Offset taxes on the RRSP/RRIF with a charitable tax receipt.</w:t>
      </w:r>
      <w:r w:rsidRPr="00757F9F">
        <w:rPr>
          <w:rFonts w:ascii="Aptos" w:hAnsi="Aptos"/>
        </w:rPr>
        <w:br/>
        <w:t xml:space="preserve">- Create </w:t>
      </w:r>
      <w:proofErr w:type="gramStart"/>
      <w:r w:rsidRPr="00757F9F">
        <w:rPr>
          <w:rFonts w:ascii="Aptos" w:hAnsi="Aptos"/>
        </w:rPr>
        <w:t>a lasting legacy</w:t>
      </w:r>
      <w:proofErr w:type="gramEnd"/>
      <w:r w:rsidRPr="00757F9F">
        <w:rPr>
          <w:rFonts w:ascii="Aptos" w:hAnsi="Aptos"/>
        </w:rPr>
        <w:t xml:space="preserve"> without impacting your current finances.</w:t>
      </w:r>
    </w:p>
    <w:p w14:paraId="4A6270B3" w14:textId="77777777" w:rsidR="00BD7312" w:rsidRPr="004A3614" w:rsidRDefault="00481CA7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How It Works</w:t>
      </w:r>
    </w:p>
    <w:p w14:paraId="78DD0E55" w14:textId="58C66A92" w:rsidR="00ED5804" w:rsidRPr="00ED5804" w:rsidRDefault="00757F9F" w:rsidP="00ED5804">
      <w:pPr>
        <w:rPr>
          <w:rFonts w:ascii="Aptos" w:hAnsi="Aptos"/>
        </w:rPr>
      </w:pPr>
      <w:r w:rsidRPr="00757F9F">
        <w:rPr>
          <w:rFonts w:ascii="Aptos" w:hAnsi="Aptos"/>
        </w:rPr>
        <w:t xml:space="preserve">1. Designate </w:t>
      </w:r>
      <w:r>
        <w:rPr>
          <w:rFonts w:ascii="Aptos" w:hAnsi="Aptos"/>
        </w:rPr>
        <w:t xml:space="preserve">Sage Haven Society </w:t>
      </w:r>
      <w:r w:rsidRPr="00757F9F">
        <w:rPr>
          <w:rFonts w:ascii="Aptos" w:hAnsi="Aptos"/>
        </w:rPr>
        <w:t>as the beneficiary through your financial institution.</w:t>
      </w:r>
      <w:r w:rsidRPr="00757F9F">
        <w:rPr>
          <w:rFonts w:ascii="Aptos" w:hAnsi="Aptos"/>
        </w:rPr>
        <w:br/>
        <w:t xml:space="preserve">2. </w:t>
      </w:r>
      <w:r w:rsidR="00481CA7">
        <w:rPr>
          <w:rFonts w:ascii="Aptos" w:hAnsi="Aptos"/>
        </w:rPr>
        <w:t>Sage Haven</w:t>
      </w:r>
      <w:r w:rsidRPr="00757F9F">
        <w:rPr>
          <w:rFonts w:ascii="Aptos" w:hAnsi="Aptos"/>
        </w:rPr>
        <w:t xml:space="preserve"> receives the funds directly upon your passing.</w:t>
      </w:r>
      <w:r w:rsidRPr="00757F9F">
        <w:rPr>
          <w:rFonts w:ascii="Aptos" w:hAnsi="Aptos"/>
        </w:rPr>
        <w:br/>
        <w:t>3. Your estate benefits from tax savings while supporting a meaningful cause.</w:t>
      </w:r>
    </w:p>
    <w:p w14:paraId="01139713" w14:textId="2FD18EBA" w:rsidR="00BD7312" w:rsidRPr="004A3614" w:rsidRDefault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Our Information</w:t>
      </w:r>
    </w:p>
    <w:p w14:paraId="2B282F5F" w14:textId="77777777" w:rsidR="001774E2" w:rsidRPr="004A3614" w:rsidRDefault="00481CA7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Legal Name: </w:t>
      </w:r>
      <w:r w:rsidR="00AC063D" w:rsidRPr="004A3614">
        <w:rPr>
          <w:rFonts w:ascii="Aptos" w:hAnsi="Aptos"/>
        </w:rPr>
        <w:t>Sage Haven Society</w:t>
      </w:r>
      <w:r w:rsidRPr="004A3614">
        <w:rPr>
          <w:rFonts w:ascii="Aptos" w:hAnsi="Aptos"/>
        </w:rPr>
        <w:br/>
        <w:t>Charitable Number:</w:t>
      </w:r>
      <w:r w:rsidR="00AC063D" w:rsidRPr="004A3614">
        <w:rPr>
          <w:rFonts w:ascii="Aptos" w:hAnsi="Aptos"/>
        </w:rPr>
        <w:t xml:space="preserve"> 10785 2584 RR0001</w:t>
      </w:r>
    </w:p>
    <w:p w14:paraId="44603C5F" w14:textId="19569F41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Society number: S-15795</w:t>
      </w:r>
    </w:p>
    <w:p w14:paraId="184DF4C0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>Effective date of status: 1980-08-11</w:t>
      </w:r>
    </w:p>
    <w:p w14:paraId="534EFF62" w14:textId="77777777" w:rsidR="001774E2" w:rsidRPr="004A3614" w:rsidRDefault="001774E2" w:rsidP="001774E2">
      <w:pPr>
        <w:spacing w:after="0" w:line="240" w:lineRule="auto"/>
        <w:rPr>
          <w:rFonts w:ascii="Aptos" w:hAnsi="Aptos"/>
        </w:rPr>
      </w:pPr>
    </w:p>
    <w:p w14:paraId="50853D0B" w14:textId="77777777" w:rsidR="001774E2" w:rsidRPr="004A3614" w:rsidRDefault="001774E2" w:rsidP="001774E2">
      <w:pPr>
        <w:pStyle w:val="Heading2"/>
        <w:rPr>
          <w:rFonts w:ascii="Aptos" w:hAnsi="Aptos"/>
          <w:color w:val="365F91" w:themeColor="accent1" w:themeShade="BF"/>
        </w:rPr>
      </w:pPr>
      <w:r w:rsidRPr="004A3614">
        <w:rPr>
          <w:rFonts w:ascii="Aptos" w:hAnsi="Aptos"/>
          <w:color w:val="365F91" w:themeColor="accent1" w:themeShade="BF"/>
        </w:rPr>
        <w:t>Contact Us</w:t>
      </w:r>
    </w:p>
    <w:p w14:paraId="679759AA" w14:textId="2283A624" w:rsidR="00BD7312" w:rsidRDefault="00481CA7" w:rsidP="001774E2">
      <w:pPr>
        <w:spacing w:after="0" w:line="240" w:lineRule="auto"/>
        <w:rPr>
          <w:rFonts w:ascii="Aptos" w:hAnsi="Aptos"/>
        </w:rPr>
      </w:pPr>
      <w:r w:rsidRPr="004A3614">
        <w:rPr>
          <w:rFonts w:ascii="Aptos" w:hAnsi="Aptos"/>
        </w:rPr>
        <w:t xml:space="preserve">Contact: </w:t>
      </w:r>
      <w:r w:rsidR="00AC063D" w:rsidRPr="004A3614">
        <w:rPr>
          <w:rFonts w:ascii="Aptos" w:hAnsi="Aptos"/>
        </w:rPr>
        <w:t>Ellen Frood, Executive Director</w:t>
      </w:r>
      <w:r w:rsidRPr="004A3614">
        <w:rPr>
          <w:rFonts w:ascii="Aptos" w:hAnsi="Aptos"/>
        </w:rPr>
        <w:br/>
        <w:t xml:space="preserve">Address: </w:t>
      </w:r>
      <w:r w:rsidR="00AC063D" w:rsidRPr="004A3614">
        <w:rPr>
          <w:rFonts w:ascii="Aptos" w:hAnsi="Aptos"/>
        </w:rPr>
        <w:t>3082 3</w:t>
      </w:r>
      <w:r w:rsidR="00AC063D" w:rsidRPr="004A3614">
        <w:rPr>
          <w:rFonts w:ascii="Aptos" w:hAnsi="Aptos"/>
          <w:vertAlign w:val="superscript"/>
        </w:rPr>
        <w:t>rd</w:t>
      </w:r>
      <w:r w:rsidR="00AC063D" w:rsidRPr="004A3614">
        <w:rPr>
          <w:rFonts w:ascii="Aptos" w:hAnsi="Aptos"/>
        </w:rPr>
        <w:t xml:space="preserve"> Avenue, Port Alberni, BC V9Y 2A5</w:t>
      </w:r>
      <w:r w:rsidRPr="004A3614">
        <w:rPr>
          <w:rFonts w:ascii="Aptos" w:hAnsi="Aptos"/>
        </w:rPr>
        <w:br/>
        <w:t>Phone:</w:t>
      </w:r>
      <w:r w:rsidR="00AC063D" w:rsidRPr="004A3614">
        <w:rPr>
          <w:rFonts w:ascii="Aptos" w:hAnsi="Aptos"/>
        </w:rPr>
        <w:t xml:space="preserve"> 250-736-0702</w:t>
      </w:r>
      <w:r w:rsidRPr="004A3614">
        <w:rPr>
          <w:rFonts w:ascii="Aptos" w:hAnsi="Aptos"/>
        </w:rPr>
        <w:br/>
        <w:t xml:space="preserve">Email: </w:t>
      </w:r>
      <w:r w:rsidR="00AC063D" w:rsidRPr="004A3614">
        <w:rPr>
          <w:rFonts w:ascii="Aptos" w:hAnsi="Aptos"/>
        </w:rPr>
        <w:t>executivedirector@sagehavensociety.org</w:t>
      </w:r>
      <w:r w:rsidRPr="004A3614">
        <w:rPr>
          <w:rFonts w:ascii="Aptos" w:hAnsi="Aptos"/>
        </w:rPr>
        <w:br/>
        <w:t xml:space="preserve">Website: </w:t>
      </w:r>
      <w:r w:rsidR="001774E2" w:rsidRPr="004A3614">
        <w:rPr>
          <w:rFonts w:ascii="Aptos" w:hAnsi="Aptos"/>
        </w:rPr>
        <w:t>sagehavensociety.org</w:t>
      </w:r>
    </w:p>
    <w:p w14:paraId="778402C0" w14:textId="77777777" w:rsidR="00C046B0" w:rsidRDefault="00C046B0" w:rsidP="001774E2">
      <w:pPr>
        <w:spacing w:after="0" w:line="240" w:lineRule="auto"/>
        <w:rPr>
          <w:rFonts w:ascii="Aptos" w:hAnsi="Aptos"/>
        </w:rPr>
      </w:pPr>
    </w:p>
    <w:p w14:paraId="0784D59B" w14:textId="3FDB17B2" w:rsidR="00C046B0" w:rsidRPr="00273853" w:rsidRDefault="00C046B0" w:rsidP="001774E2">
      <w:pPr>
        <w:spacing w:after="0" w:line="240" w:lineRule="auto"/>
        <w:rPr>
          <w:rFonts w:ascii="Aptos" w:hAnsi="Aptos"/>
          <w:i/>
          <w:iCs/>
          <w:color w:val="000000" w:themeColor="text1"/>
        </w:rPr>
      </w:pPr>
      <w:r w:rsidRPr="00273853">
        <w:rPr>
          <w:rFonts w:ascii="Aptos" w:hAnsi="Aptos"/>
          <w:i/>
          <w:iCs/>
          <w:color w:val="000000" w:themeColor="text1"/>
        </w:rPr>
        <w:t>Please contact your lawyer or for legal advice. Talk to your family</w:t>
      </w:r>
      <w:r w:rsidR="00273853">
        <w:rPr>
          <w:rFonts w:ascii="Aptos" w:hAnsi="Aptos"/>
          <w:i/>
          <w:iCs/>
          <w:color w:val="000000" w:themeColor="text1"/>
        </w:rPr>
        <w:t xml:space="preserve"> about your plans.</w:t>
      </w:r>
    </w:p>
    <w:sectPr w:rsidR="00C046B0" w:rsidRPr="00273853" w:rsidSect="00136F0A">
      <w:pgSz w:w="12240" w:h="15840"/>
      <w:pgMar w:top="284" w:right="851" w:bottom="3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212F1E"/>
    <w:multiLevelType w:val="hybridMultilevel"/>
    <w:tmpl w:val="F70E8B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9639">
    <w:abstractNumId w:val="8"/>
  </w:num>
  <w:num w:numId="2" w16cid:durableId="2072381042">
    <w:abstractNumId w:val="6"/>
  </w:num>
  <w:num w:numId="3" w16cid:durableId="1142036102">
    <w:abstractNumId w:val="5"/>
  </w:num>
  <w:num w:numId="4" w16cid:durableId="875895662">
    <w:abstractNumId w:val="4"/>
  </w:num>
  <w:num w:numId="5" w16cid:durableId="1514495453">
    <w:abstractNumId w:val="7"/>
  </w:num>
  <w:num w:numId="6" w16cid:durableId="1085691204">
    <w:abstractNumId w:val="3"/>
  </w:num>
  <w:num w:numId="7" w16cid:durableId="431317115">
    <w:abstractNumId w:val="2"/>
  </w:num>
  <w:num w:numId="8" w16cid:durableId="103885783">
    <w:abstractNumId w:val="1"/>
  </w:num>
  <w:num w:numId="9" w16cid:durableId="230624507">
    <w:abstractNumId w:val="0"/>
  </w:num>
  <w:num w:numId="10" w16cid:durableId="1243831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1A"/>
    <w:rsid w:val="00034616"/>
    <w:rsid w:val="0006063C"/>
    <w:rsid w:val="00061A83"/>
    <w:rsid w:val="00117A27"/>
    <w:rsid w:val="00136F0A"/>
    <w:rsid w:val="0015074B"/>
    <w:rsid w:val="001774E2"/>
    <w:rsid w:val="00273853"/>
    <w:rsid w:val="0029639D"/>
    <w:rsid w:val="00326F90"/>
    <w:rsid w:val="00375331"/>
    <w:rsid w:val="00481CA7"/>
    <w:rsid w:val="004A3614"/>
    <w:rsid w:val="00757F9F"/>
    <w:rsid w:val="00844EB0"/>
    <w:rsid w:val="008A0F63"/>
    <w:rsid w:val="008B123B"/>
    <w:rsid w:val="00A4625C"/>
    <w:rsid w:val="00AA0540"/>
    <w:rsid w:val="00AA1D8D"/>
    <w:rsid w:val="00AC063D"/>
    <w:rsid w:val="00B47730"/>
    <w:rsid w:val="00BD7312"/>
    <w:rsid w:val="00C046B0"/>
    <w:rsid w:val="00CB0664"/>
    <w:rsid w:val="00CC4131"/>
    <w:rsid w:val="00CE6D06"/>
    <w:rsid w:val="00D008E1"/>
    <w:rsid w:val="00ED5804"/>
    <w:rsid w:val="00F243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7F9B"/>
  <w14:defaultImageDpi w14:val="330"/>
  <w15:docId w15:val="{3273056F-5FF8-4A0E-907A-06385C14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1133</Characters>
  <Application>Microsoft Office Word</Application>
  <DocSecurity>4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Ellen Frood</cp:lastModifiedBy>
  <cp:revision>2</cp:revision>
  <dcterms:created xsi:type="dcterms:W3CDTF">2025-01-15T19:44:00Z</dcterms:created>
  <dcterms:modified xsi:type="dcterms:W3CDTF">2025-01-15T19:44:00Z</dcterms:modified>
  <cp:category/>
</cp:coreProperties>
</file>