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4170" w14:textId="74B9F690" w:rsidR="008A0F63" w:rsidRDefault="008A0F63" w:rsidP="004A3614">
      <w:pPr>
        <w:pStyle w:val="Heading1"/>
        <w:jc w:val="center"/>
      </w:pPr>
      <w:r w:rsidRPr="008A0F63">
        <w:rPr>
          <w:noProof/>
        </w:rPr>
        <w:drawing>
          <wp:inline distT="0" distB="0" distL="0" distR="0" wp14:anchorId="6A344018" wp14:editId="16B46D08">
            <wp:extent cx="1905000" cy="1562046"/>
            <wp:effectExtent l="0" t="0" r="0" b="635"/>
            <wp:docPr id="1640307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03" cy="157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53C4" w14:textId="77777777" w:rsidR="004A3614" w:rsidRDefault="008A0F63" w:rsidP="004A3614">
      <w:pPr>
        <w:spacing w:line="240" w:lineRule="auto"/>
        <w:jc w:val="center"/>
        <w:rPr>
          <w:rFonts w:ascii="Aptos" w:hAnsi="Aptos"/>
          <w:sz w:val="48"/>
          <w:szCs w:val="48"/>
        </w:rPr>
      </w:pPr>
      <w:r w:rsidRPr="008B123B">
        <w:rPr>
          <w:rFonts w:ascii="Aptos" w:hAnsi="Aptos"/>
          <w:sz w:val="48"/>
          <w:szCs w:val="48"/>
        </w:rPr>
        <w:t>SHAPING A BRIGHTER FUTURE</w:t>
      </w:r>
    </w:p>
    <w:p w14:paraId="12B1FE49" w14:textId="4BF444C7" w:rsidR="008A0F63" w:rsidRPr="004A3614" w:rsidRDefault="008A0F63" w:rsidP="004A3614">
      <w:pPr>
        <w:spacing w:line="240" w:lineRule="auto"/>
        <w:jc w:val="center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Leave a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L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asting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L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egacy for Women, Children and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 C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ommunity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M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embers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S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urviving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V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iolence</w:t>
      </w:r>
    </w:p>
    <w:p w14:paraId="2EFE2F64" w14:textId="1FE840D1" w:rsidR="008A0F63" w:rsidRPr="004A3614" w:rsidRDefault="008A0F63" w:rsidP="008A0F63">
      <w:pPr>
        <w:rPr>
          <w:rFonts w:ascii="Aptos" w:hAnsi="Aptos"/>
        </w:rPr>
      </w:pPr>
      <w:r w:rsidRPr="004A3614">
        <w:rPr>
          <w:rFonts w:ascii="Aptos" w:hAnsi="Aptos"/>
        </w:rPr>
        <w:t>_____________________________________________________________________________________________________</w:t>
      </w:r>
      <w:r w:rsidR="00375331" w:rsidRPr="004A3614">
        <w:rPr>
          <w:rFonts w:ascii="Aptos" w:hAnsi="Aptos"/>
        </w:rPr>
        <w:t>__</w:t>
      </w:r>
    </w:p>
    <w:p w14:paraId="24CD0755" w14:textId="497282D6" w:rsidR="00BD7312" w:rsidRPr="004A3614" w:rsidRDefault="007B7495">
      <w:pPr>
        <w:pStyle w:val="Heading1"/>
        <w:rPr>
          <w:rFonts w:ascii="Aptos" w:hAnsi="Aptos"/>
        </w:rPr>
      </w:pPr>
      <w:r w:rsidRPr="004A3614">
        <w:rPr>
          <w:rFonts w:ascii="Aptos" w:hAnsi="Aptos"/>
        </w:rPr>
        <w:t xml:space="preserve">Gifts of </w:t>
      </w:r>
      <w:r w:rsidR="00B12A54">
        <w:rPr>
          <w:rFonts w:ascii="Aptos" w:hAnsi="Aptos"/>
        </w:rPr>
        <w:t>Securities</w:t>
      </w:r>
    </w:p>
    <w:p w14:paraId="36122440" w14:textId="1099AFC7" w:rsidR="00BD7312" w:rsidRPr="004A3614" w:rsidRDefault="00B12A54">
      <w:pPr>
        <w:pStyle w:val="Heading2"/>
        <w:rPr>
          <w:rFonts w:ascii="Aptos" w:hAnsi="Aptos"/>
          <w:color w:val="365F91" w:themeColor="accent1" w:themeShade="BF"/>
        </w:rPr>
      </w:pPr>
      <w:r>
        <w:rPr>
          <w:rFonts w:ascii="Aptos" w:hAnsi="Aptos"/>
          <w:color w:val="365F91" w:themeColor="accent1" w:themeShade="BF"/>
        </w:rPr>
        <w:t>Leave a Legacy of Financial Impact</w:t>
      </w:r>
    </w:p>
    <w:p w14:paraId="769AC47A" w14:textId="2929FF87" w:rsidR="00B12A54" w:rsidRPr="00B12A54" w:rsidRDefault="00B12A54" w:rsidP="00B12A54">
      <w:pPr>
        <w:spacing w:after="0"/>
        <w:rPr>
          <w:rFonts w:ascii="Aptos" w:hAnsi="Aptos"/>
        </w:rPr>
      </w:pPr>
      <w:r w:rsidRPr="00B12A54">
        <w:rPr>
          <w:rFonts w:ascii="Aptos" w:hAnsi="Aptos"/>
        </w:rPr>
        <w:t xml:space="preserve">By donating publicly traded securities, you can support </w:t>
      </w:r>
      <w:r>
        <w:rPr>
          <w:rFonts w:ascii="Aptos" w:hAnsi="Aptos"/>
        </w:rPr>
        <w:t>Sage Haven Society</w:t>
      </w:r>
      <w:r w:rsidRPr="00B12A54">
        <w:rPr>
          <w:rFonts w:ascii="Aptos" w:hAnsi="Aptos"/>
        </w:rPr>
        <w:t xml:space="preserve"> and reduce your</w:t>
      </w:r>
    </w:p>
    <w:p w14:paraId="2A706765" w14:textId="77777777" w:rsidR="00B12A54" w:rsidRPr="00B12A54" w:rsidRDefault="00B12A54" w:rsidP="00B12A54">
      <w:pPr>
        <w:spacing w:after="0"/>
        <w:rPr>
          <w:rFonts w:ascii="Aptos" w:hAnsi="Aptos"/>
        </w:rPr>
      </w:pPr>
      <w:r w:rsidRPr="00B12A54">
        <w:rPr>
          <w:rFonts w:ascii="Aptos" w:hAnsi="Aptos"/>
        </w:rPr>
        <w:t>taxes. A gift of securities helps create a lasting impact without the burden of capital gains taxes.</w:t>
      </w:r>
    </w:p>
    <w:p w14:paraId="71056EC2" w14:textId="6FC6EF43" w:rsidR="00BD7312" w:rsidRPr="004A3614" w:rsidRDefault="00BD7312">
      <w:pPr>
        <w:rPr>
          <w:rFonts w:ascii="Aptos" w:hAnsi="Aptos"/>
        </w:rPr>
      </w:pPr>
    </w:p>
    <w:p w14:paraId="7876FB90" w14:textId="72B100F0" w:rsidR="00BD7312" w:rsidRPr="004A3614" w:rsidRDefault="00B12A54">
      <w:pPr>
        <w:pStyle w:val="Heading2"/>
        <w:rPr>
          <w:rFonts w:ascii="Aptos" w:hAnsi="Aptos"/>
          <w:color w:val="365F91" w:themeColor="accent1" w:themeShade="BF"/>
        </w:rPr>
      </w:pPr>
      <w:r>
        <w:rPr>
          <w:rFonts w:ascii="Aptos" w:hAnsi="Aptos"/>
          <w:color w:val="365F91" w:themeColor="accent1" w:themeShade="BF"/>
        </w:rPr>
        <w:t>Why Choose a Gift of Securities?</w:t>
      </w:r>
    </w:p>
    <w:p w14:paraId="6470D2F0" w14:textId="77777777" w:rsidR="00B12A54" w:rsidRPr="00B12A54" w:rsidRDefault="00B12A54" w:rsidP="00B12A54">
      <w:pPr>
        <w:spacing w:after="0" w:line="240" w:lineRule="auto"/>
        <w:rPr>
          <w:rFonts w:ascii="Aptos" w:hAnsi="Aptos"/>
        </w:rPr>
      </w:pPr>
      <w:r w:rsidRPr="00B12A54">
        <w:rPr>
          <w:rFonts w:ascii="Aptos" w:hAnsi="Aptos"/>
        </w:rPr>
        <w:t>- Eliminate capital gains taxes.</w:t>
      </w:r>
    </w:p>
    <w:p w14:paraId="5759225E" w14:textId="77777777" w:rsidR="00B12A54" w:rsidRPr="00B12A54" w:rsidRDefault="00B12A54" w:rsidP="00B12A54">
      <w:pPr>
        <w:spacing w:after="0" w:line="240" w:lineRule="auto"/>
        <w:rPr>
          <w:rFonts w:ascii="Aptos" w:hAnsi="Aptos"/>
        </w:rPr>
      </w:pPr>
      <w:r w:rsidRPr="00B12A54">
        <w:rPr>
          <w:rFonts w:ascii="Aptos" w:hAnsi="Aptos"/>
        </w:rPr>
        <w:t>- Receive a charitable tax receipt for the full market value of the securities.</w:t>
      </w:r>
    </w:p>
    <w:p w14:paraId="1188608B" w14:textId="77777777" w:rsidR="00B12A54" w:rsidRPr="00B12A54" w:rsidRDefault="00B12A54" w:rsidP="00B12A54">
      <w:pPr>
        <w:spacing w:after="0" w:line="240" w:lineRule="auto"/>
        <w:rPr>
          <w:rFonts w:ascii="Aptos" w:hAnsi="Aptos"/>
        </w:rPr>
      </w:pPr>
      <w:r w:rsidRPr="00B12A54">
        <w:rPr>
          <w:rFonts w:ascii="Aptos" w:hAnsi="Aptos"/>
        </w:rPr>
        <w:t>- Make an immediate and significant impact.</w:t>
      </w:r>
    </w:p>
    <w:p w14:paraId="079DC385" w14:textId="61E315A4" w:rsidR="00BD7312" w:rsidRPr="004A3614" w:rsidRDefault="00BD7312">
      <w:pPr>
        <w:rPr>
          <w:rFonts w:ascii="Aptos" w:hAnsi="Aptos"/>
        </w:rPr>
      </w:pPr>
    </w:p>
    <w:p w14:paraId="4A6270B3" w14:textId="77777777" w:rsidR="00BD7312" w:rsidRPr="004A3614" w:rsidRDefault="007B7495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How It Works</w:t>
      </w:r>
    </w:p>
    <w:p w14:paraId="45041226" w14:textId="79FF3CE5" w:rsidR="00B12A54" w:rsidRPr="00FE6EC6" w:rsidRDefault="00FE6EC6" w:rsidP="00FE6EC6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1.</w:t>
      </w:r>
      <w:r w:rsidR="00B12A54" w:rsidRPr="00FE6EC6">
        <w:rPr>
          <w:rFonts w:ascii="Aptos" w:hAnsi="Aptos"/>
        </w:rPr>
        <w:t xml:space="preserve">Transfer securities directly to Sage Haven Society through our Canada Helps account at </w:t>
      </w:r>
      <w:hyperlink r:id="rId7" w:history="1">
        <w:r w:rsidRPr="00FE6EC6">
          <w:rPr>
            <w:rStyle w:val="Hyperlink"/>
            <w:rFonts w:ascii="Aptos" w:hAnsi="Aptos"/>
          </w:rPr>
          <w:t>https://www.canadahelps.org/en/securities/donate</w:t>
        </w:r>
      </w:hyperlink>
    </w:p>
    <w:p w14:paraId="48391E7C" w14:textId="3B0FC39A" w:rsidR="00B12A54" w:rsidRPr="00B12A54" w:rsidRDefault="00B12A54" w:rsidP="00B12A54">
      <w:pPr>
        <w:spacing w:after="0" w:line="240" w:lineRule="auto"/>
        <w:rPr>
          <w:rFonts w:ascii="Aptos" w:hAnsi="Aptos"/>
        </w:rPr>
      </w:pPr>
      <w:r w:rsidRPr="00B12A54">
        <w:rPr>
          <w:rFonts w:ascii="Aptos" w:hAnsi="Aptos"/>
        </w:rPr>
        <w:t xml:space="preserve">2. </w:t>
      </w:r>
      <w:r>
        <w:rPr>
          <w:rFonts w:ascii="Aptos" w:hAnsi="Aptos"/>
        </w:rPr>
        <w:t>Canada Helps</w:t>
      </w:r>
      <w:r w:rsidRPr="00B12A54">
        <w:rPr>
          <w:rFonts w:ascii="Aptos" w:hAnsi="Aptos"/>
        </w:rPr>
        <w:t xml:space="preserve"> liquidates the securities</w:t>
      </w:r>
      <w:r>
        <w:rPr>
          <w:rFonts w:ascii="Aptos" w:hAnsi="Aptos"/>
        </w:rPr>
        <w:t xml:space="preserve"> on behalf of Sage Haven</w:t>
      </w:r>
      <w:r w:rsidRPr="00B12A54">
        <w:rPr>
          <w:rFonts w:ascii="Aptos" w:hAnsi="Aptos"/>
        </w:rPr>
        <w:t xml:space="preserve"> </w:t>
      </w:r>
      <w:r>
        <w:rPr>
          <w:rFonts w:ascii="Aptos" w:hAnsi="Aptos"/>
        </w:rPr>
        <w:t>and transfers them the funds.</w:t>
      </w:r>
      <w:r w:rsidRPr="00B12A54">
        <w:rPr>
          <w:rFonts w:ascii="Aptos" w:hAnsi="Aptos"/>
        </w:rPr>
        <w:t xml:space="preserve"> </w:t>
      </w:r>
      <w:r>
        <w:rPr>
          <w:rFonts w:ascii="Aptos" w:hAnsi="Aptos"/>
        </w:rPr>
        <w:t>T</w:t>
      </w:r>
      <w:r w:rsidRPr="00B12A54">
        <w:rPr>
          <w:rFonts w:ascii="Aptos" w:hAnsi="Aptos"/>
        </w:rPr>
        <w:t>he proceeds for vital programs.</w:t>
      </w:r>
    </w:p>
    <w:p w14:paraId="5FFC73B5" w14:textId="52535D5A" w:rsidR="00B12A54" w:rsidRDefault="00B12A54" w:rsidP="00B12A54">
      <w:pPr>
        <w:spacing w:after="0" w:line="240" w:lineRule="auto"/>
        <w:rPr>
          <w:rFonts w:ascii="Aptos" w:hAnsi="Aptos"/>
        </w:rPr>
      </w:pPr>
      <w:r w:rsidRPr="00B12A54">
        <w:rPr>
          <w:rFonts w:ascii="Aptos" w:hAnsi="Aptos"/>
        </w:rPr>
        <w:t>3. You receive a tax receipt for the full market value.</w:t>
      </w:r>
    </w:p>
    <w:p w14:paraId="7742C4C5" w14:textId="77777777" w:rsidR="00B12A54" w:rsidRPr="00B12A54" w:rsidRDefault="00B12A54" w:rsidP="00B12A54">
      <w:pPr>
        <w:rPr>
          <w:rFonts w:ascii="Aptos" w:hAnsi="Aptos"/>
        </w:rPr>
      </w:pPr>
    </w:p>
    <w:p w14:paraId="01139713" w14:textId="2FD18EBA" w:rsidR="00BD7312" w:rsidRPr="004A3614" w:rsidRDefault="001774E2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Our Information</w:t>
      </w:r>
    </w:p>
    <w:p w14:paraId="2B282F5F" w14:textId="77777777" w:rsidR="001774E2" w:rsidRPr="004A3614" w:rsidRDefault="007B7495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 xml:space="preserve">Legal Name: </w:t>
      </w:r>
      <w:r w:rsidR="00AC063D" w:rsidRPr="004A3614">
        <w:rPr>
          <w:rFonts w:ascii="Aptos" w:hAnsi="Aptos"/>
        </w:rPr>
        <w:t>Sage Haven Society</w:t>
      </w:r>
      <w:r w:rsidRPr="004A3614">
        <w:rPr>
          <w:rFonts w:ascii="Aptos" w:hAnsi="Aptos"/>
        </w:rPr>
        <w:br/>
        <w:t>Charitable Number:</w:t>
      </w:r>
      <w:r w:rsidR="00AC063D" w:rsidRPr="004A3614">
        <w:rPr>
          <w:rFonts w:ascii="Aptos" w:hAnsi="Aptos"/>
        </w:rPr>
        <w:t xml:space="preserve"> 10785 2584 RR0001</w:t>
      </w:r>
    </w:p>
    <w:p w14:paraId="44603C5F" w14:textId="19569F41" w:rsidR="001774E2" w:rsidRPr="004A3614" w:rsidRDefault="001774E2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>Society number: S-15795</w:t>
      </w:r>
    </w:p>
    <w:p w14:paraId="184DF4C0" w14:textId="77777777" w:rsidR="001774E2" w:rsidRPr="004A3614" w:rsidRDefault="001774E2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>Effective date of status: 1980-08-11</w:t>
      </w:r>
    </w:p>
    <w:p w14:paraId="534EFF62" w14:textId="77777777" w:rsidR="001774E2" w:rsidRPr="004A3614" w:rsidRDefault="001774E2" w:rsidP="001774E2">
      <w:pPr>
        <w:spacing w:after="0" w:line="240" w:lineRule="auto"/>
        <w:rPr>
          <w:rFonts w:ascii="Aptos" w:hAnsi="Aptos"/>
        </w:rPr>
      </w:pPr>
    </w:p>
    <w:p w14:paraId="50853D0B" w14:textId="77777777" w:rsidR="001774E2" w:rsidRPr="004A3614" w:rsidRDefault="001774E2" w:rsidP="001774E2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Contact Us</w:t>
      </w:r>
    </w:p>
    <w:p w14:paraId="679759AA" w14:textId="2283A624" w:rsidR="00BD7312" w:rsidRDefault="007B7495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 xml:space="preserve">Contact: </w:t>
      </w:r>
      <w:r w:rsidR="00AC063D" w:rsidRPr="004A3614">
        <w:rPr>
          <w:rFonts w:ascii="Aptos" w:hAnsi="Aptos"/>
        </w:rPr>
        <w:t>Ellen Frood, Executive Director</w:t>
      </w:r>
      <w:r w:rsidRPr="004A3614">
        <w:rPr>
          <w:rFonts w:ascii="Aptos" w:hAnsi="Aptos"/>
        </w:rPr>
        <w:br/>
        <w:t xml:space="preserve">Address: </w:t>
      </w:r>
      <w:r w:rsidR="00AC063D" w:rsidRPr="004A3614">
        <w:rPr>
          <w:rFonts w:ascii="Aptos" w:hAnsi="Aptos"/>
        </w:rPr>
        <w:t>3082 3</w:t>
      </w:r>
      <w:r w:rsidR="00AC063D" w:rsidRPr="004A3614">
        <w:rPr>
          <w:rFonts w:ascii="Aptos" w:hAnsi="Aptos"/>
          <w:vertAlign w:val="superscript"/>
        </w:rPr>
        <w:t>rd</w:t>
      </w:r>
      <w:r w:rsidR="00AC063D" w:rsidRPr="004A3614">
        <w:rPr>
          <w:rFonts w:ascii="Aptos" w:hAnsi="Aptos"/>
        </w:rPr>
        <w:t xml:space="preserve"> Avenue, Port Alberni, BC V9Y 2A5</w:t>
      </w:r>
      <w:r w:rsidRPr="004A3614">
        <w:rPr>
          <w:rFonts w:ascii="Aptos" w:hAnsi="Aptos"/>
        </w:rPr>
        <w:br/>
        <w:t>Phone:</w:t>
      </w:r>
      <w:r w:rsidR="00AC063D" w:rsidRPr="004A3614">
        <w:rPr>
          <w:rFonts w:ascii="Aptos" w:hAnsi="Aptos"/>
        </w:rPr>
        <w:t xml:space="preserve"> 250-736-0702</w:t>
      </w:r>
      <w:r w:rsidRPr="004A3614">
        <w:rPr>
          <w:rFonts w:ascii="Aptos" w:hAnsi="Aptos"/>
        </w:rPr>
        <w:br/>
        <w:t xml:space="preserve">Email: </w:t>
      </w:r>
      <w:r w:rsidR="00AC063D" w:rsidRPr="004A3614">
        <w:rPr>
          <w:rFonts w:ascii="Aptos" w:hAnsi="Aptos"/>
        </w:rPr>
        <w:t>executivedirector@sagehavensociety.org</w:t>
      </w:r>
      <w:r w:rsidRPr="004A3614">
        <w:rPr>
          <w:rFonts w:ascii="Aptos" w:hAnsi="Aptos"/>
        </w:rPr>
        <w:br/>
        <w:t xml:space="preserve">Website: </w:t>
      </w:r>
      <w:r w:rsidR="001774E2" w:rsidRPr="004A3614">
        <w:rPr>
          <w:rFonts w:ascii="Aptos" w:hAnsi="Aptos"/>
        </w:rPr>
        <w:t>sagehavensociety.org</w:t>
      </w:r>
    </w:p>
    <w:p w14:paraId="778402C0" w14:textId="77777777" w:rsidR="00C046B0" w:rsidRDefault="00C046B0" w:rsidP="001774E2">
      <w:pPr>
        <w:spacing w:after="0" w:line="240" w:lineRule="auto"/>
        <w:rPr>
          <w:rFonts w:ascii="Aptos" w:hAnsi="Aptos"/>
        </w:rPr>
      </w:pPr>
    </w:p>
    <w:p w14:paraId="0784D59B" w14:textId="105BDAFC" w:rsidR="00C046B0" w:rsidRPr="00B12A54" w:rsidRDefault="00C046B0" w:rsidP="001774E2">
      <w:pPr>
        <w:spacing w:after="0" w:line="240" w:lineRule="auto"/>
        <w:rPr>
          <w:rFonts w:ascii="Aptos" w:hAnsi="Aptos"/>
          <w:i/>
          <w:iCs/>
          <w:color w:val="000000" w:themeColor="text1"/>
        </w:rPr>
      </w:pPr>
      <w:r w:rsidRPr="00B12A54">
        <w:rPr>
          <w:rFonts w:ascii="Aptos" w:hAnsi="Aptos"/>
          <w:i/>
          <w:iCs/>
          <w:color w:val="000000" w:themeColor="text1"/>
        </w:rPr>
        <w:t>Please contact your lawyer or for legal advice. Talk to your family</w:t>
      </w:r>
      <w:r w:rsidR="00B12A54">
        <w:rPr>
          <w:rFonts w:ascii="Aptos" w:hAnsi="Aptos"/>
          <w:i/>
          <w:iCs/>
          <w:color w:val="000000" w:themeColor="text1"/>
        </w:rPr>
        <w:t xml:space="preserve"> about your plans.</w:t>
      </w:r>
    </w:p>
    <w:sectPr w:rsidR="00C046B0" w:rsidRPr="00B12A54" w:rsidSect="00B53F81">
      <w:pgSz w:w="12240" w:h="15840"/>
      <w:pgMar w:top="187" w:right="851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900F72"/>
    <w:multiLevelType w:val="hybridMultilevel"/>
    <w:tmpl w:val="16B0D1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731"/>
    <w:multiLevelType w:val="hybridMultilevel"/>
    <w:tmpl w:val="62AAA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9639">
    <w:abstractNumId w:val="8"/>
  </w:num>
  <w:num w:numId="2" w16cid:durableId="2072381042">
    <w:abstractNumId w:val="6"/>
  </w:num>
  <w:num w:numId="3" w16cid:durableId="1142036102">
    <w:abstractNumId w:val="5"/>
  </w:num>
  <w:num w:numId="4" w16cid:durableId="875895662">
    <w:abstractNumId w:val="4"/>
  </w:num>
  <w:num w:numId="5" w16cid:durableId="1514495453">
    <w:abstractNumId w:val="7"/>
  </w:num>
  <w:num w:numId="6" w16cid:durableId="1085691204">
    <w:abstractNumId w:val="3"/>
  </w:num>
  <w:num w:numId="7" w16cid:durableId="431317115">
    <w:abstractNumId w:val="2"/>
  </w:num>
  <w:num w:numId="8" w16cid:durableId="103885783">
    <w:abstractNumId w:val="1"/>
  </w:num>
  <w:num w:numId="9" w16cid:durableId="230624507">
    <w:abstractNumId w:val="0"/>
  </w:num>
  <w:num w:numId="10" w16cid:durableId="2083334059">
    <w:abstractNumId w:val="9"/>
  </w:num>
  <w:num w:numId="11" w16cid:durableId="1559441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1A"/>
    <w:rsid w:val="00034616"/>
    <w:rsid w:val="0006063C"/>
    <w:rsid w:val="00061A83"/>
    <w:rsid w:val="00117A27"/>
    <w:rsid w:val="0015074B"/>
    <w:rsid w:val="001774E2"/>
    <w:rsid w:val="0029639D"/>
    <w:rsid w:val="00326F90"/>
    <w:rsid w:val="00375331"/>
    <w:rsid w:val="004A3614"/>
    <w:rsid w:val="007B7495"/>
    <w:rsid w:val="00844EB0"/>
    <w:rsid w:val="008A0F63"/>
    <w:rsid w:val="008B123B"/>
    <w:rsid w:val="00A4625C"/>
    <w:rsid w:val="00AA0540"/>
    <w:rsid w:val="00AA1D8D"/>
    <w:rsid w:val="00AC063D"/>
    <w:rsid w:val="00B12A54"/>
    <w:rsid w:val="00B47730"/>
    <w:rsid w:val="00B53F81"/>
    <w:rsid w:val="00BD7312"/>
    <w:rsid w:val="00C046B0"/>
    <w:rsid w:val="00C37C68"/>
    <w:rsid w:val="00CB0664"/>
    <w:rsid w:val="00CC4131"/>
    <w:rsid w:val="00CE6D06"/>
    <w:rsid w:val="00D008E1"/>
    <w:rsid w:val="00D16C37"/>
    <w:rsid w:val="00EA49ED"/>
    <w:rsid w:val="00F243D2"/>
    <w:rsid w:val="00FC693F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37F9B"/>
  <w14:defaultImageDpi w14:val="330"/>
  <w15:docId w15:val="{3273056F-5FF8-4A0E-907A-06385C14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E6E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nadahelps.org/en/securities/don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1283</Characters>
  <Application>Microsoft Office Word</Application>
  <DocSecurity>4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Ellen Frood</cp:lastModifiedBy>
  <cp:revision>2</cp:revision>
  <dcterms:created xsi:type="dcterms:W3CDTF">2025-01-15T19:48:00Z</dcterms:created>
  <dcterms:modified xsi:type="dcterms:W3CDTF">2025-01-15T19:48:00Z</dcterms:modified>
  <cp:category/>
</cp:coreProperties>
</file>